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0CC39" w14:textId="77777777" w:rsidR="00C17766" w:rsidRPr="00EB33CA" w:rsidRDefault="00C17766" w:rsidP="00C17766">
      <w:pPr>
        <w:spacing w:after="0"/>
        <w:ind w:rightChars="134" w:right="295"/>
        <w:jc w:val="right"/>
        <w:rPr>
          <w:rFonts w:ascii="BIZ UDゴシック" w:eastAsia="BIZ UDゴシック" w:hAnsi="BIZ UDゴシック"/>
        </w:rPr>
      </w:pPr>
      <w:r w:rsidRPr="00EB33CA">
        <w:rPr>
          <w:rFonts w:ascii="BIZ UDゴシック" w:eastAsia="BIZ UDゴシック" w:hAnsi="BIZ UDゴシック" w:hint="eastAsia"/>
        </w:rPr>
        <w:t xml:space="preserve">令和８年　</w:t>
      </w:r>
      <w:proofErr w:type="spellStart"/>
      <w:r w:rsidRPr="00EB33CA">
        <w:rPr>
          <w:rFonts w:ascii="BIZ UDゴシック" w:eastAsia="BIZ UDゴシック" w:hAnsi="BIZ UDゴシック" w:hint="eastAsia"/>
        </w:rPr>
        <w:t>〇月</w:t>
      </w:r>
      <w:proofErr w:type="spellEnd"/>
      <w:r w:rsidRPr="00EB33CA">
        <w:rPr>
          <w:rFonts w:ascii="BIZ UDゴシック" w:eastAsia="BIZ UDゴシック" w:hAnsi="BIZ UDゴシック" w:hint="eastAsia"/>
        </w:rPr>
        <w:t xml:space="preserve">　</w:t>
      </w:r>
      <w:proofErr w:type="spellStart"/>
      <w:r w:rsidRPr="00EB33CA">
        <w:rPr>
          <w:rFonts w:ascii="BIZ UDゴシック" w:eastAsia="BIZ UDゴシック" w:hAnsi="BIZ UDゴシック" w:hint="eastAsia"/>
        </w:rPr>
        <w:t>〇日</w:t>
      </w:r>
      <w:proofErr w:type="spellEnd"/>
    </w:p>
    <w:p w14:paraId="2FA78C89" w14:textId="77777777" w:rsidR="00C17766" w:rsidRPr="00EB33CA" w:rsidRDefault="00C17766" w:rsidP="00C17766">
      <w:pPr>
        <w:spacing w:after="0"/>
        <w:jc w:val="right"/>
        <w:rPr>
          <w:rFonts w:ascii="BIZ UDゴシック" w:eastAsia="BIZ UDゴシック" w:hAnsi="BIZ UDゴシック"/>
        </w:rPr>
      </w:pPr>
    </w:p>
    <w:p w14:paraId="49C737EA" w14:textId="77777777" w:rsidR="00C17766" w:rsidRDefault="00C17766" w:rsidP="00C17766">
      <w:pPr>
        <w:spacing w:after="0"/>
        <w:rPr>
          <w:rFonts w:ascii="BIZ UDゴシック" w:eastAsia="BIZ UDゴシック" w:hAnsi="BIZ UDゴシック"/>
        </w:rPr>
      </w:pPr>
      <w:proofErr w:type="spellStart"/>
      <w:r w:rsidRPr="00EB33CA">
        <w:rPr>
          <w:rFonts w:ascii="BIZ UDゴシック" w:eastAsia="BIZ UDゴシック" w:hAnsi="BIZ UDゴシック" w:hint="eastAsia"/>
        </w:rPr>
        <w:t>鹿児島県立加世田高等学校長</w:t>
      </w:r>
      <w:proofErr w:type="spellEnd"/>
      <w:r w:rsidRPr="00EB33CA">
        <w:rPr>
          <w:rFonts w:ascii="BIZ UDゴシック" w:eastAsia="BIZ UDゴシック" w:hAnsi="BIZ UDゴシック" w:hint="eastAsia"/>
        </w:rPr>
        <w:t xml:space="preserve">　殿</w:t>
      </w:r>
    </w:p>
    <w:p w14:paraId="7AB8E52B" w14:textId="77777777" w:rsidR="00C17766" w:rsidRDefault="00C17766" w:rsidP="00C17766">
      <w:pPr>
        <w:spacing w:after="0"/>
        <w:rPr>
          <w:rFonts w:ascii="BIZ UDゴシック" w:eastAsia="BIZ UDゴシック" w:hAnsi="BIZ UDゴシック"/>
        </w:rPr>
      </w:pPr>
    </w:p>
    <w:p w14:paraId="223CA8AC" w14:textId="77777777" w:rsidR="00C17766" w:rsidRDefault="00C17766" w:rsidP="00C17766">
      <w:pPr>
        <w:wordWrap w:val="0"/>
        <w:spacing w:after="0"/>
        <w:jc w:val="right"/>
        <w:rPr>
          <w:rFonts w:ascii="BIZ UDゴシック" w:eastAsia="BIZ UDゴシック" w:hAnsi="BIZ UDゴシック"/>
        </w:rPr>
      </w:pPr>
      <w:r>
        <w:rPr>
          <w:rFonts w:ascii="BIZ UDゴシック" w:eastAsia="BIZ UDゴシック" w:hAnsi="BIZ UDゴシック" w:hint="eastAsia"/>
        </w:rPr>
        <w:t>○○立　○○</w:t>
      </w:r>
      <w:proofErr w:type="spellStart"/>
      <w:r>
        <w:rPr>
          <w:rFonts w:ascii="BIZ UDゴシック" w:eastAsia="BIZ UDゴシック" w:hAnsi="BIZ UDゴシック" w:hint="eastAsia"/>
        </w:rPr>
        <w:t>中学校</w:t>
      </w:r>
      <w:proofErr w:type="spellEnd"/>
      <w:r>
        <w:rPr>
          <w:rFonts w:ascii="BIZ UDゴシック" w:eastAsia="BIZ UDゴシック" w:hAnsi="BIZ UDゴシック" w:hint="eastAsia"/>
        </w:rPr>
        <w:t xml:space="preserve">　　　　　　</w:t>
      </w:r>
    </w:p>
    <w:p w14:paraId="0C1F8051" w14:textId="77777777" w:rsidR="00C17766" w:rsidRPr="00EB33CA" w:rsidRDefault="00C17766" w:rsidP="00C17766">
      <w:pPr>
        <w:wordWrap w:val="0"/>
        <w:spacing w:after="0"/>
        <w:jc w:val="right"/>
        <w:rPr>
          <w:rFonts w:ascii="BIZ UDゴシック" w:eastAsia="BIZ UDゴシック" w:hAnsi="BIZ UDゴシック"/>
        </w:rPr>
      </w:pPr>
      <w:r>
        <w:rPr>
          <w:rFonts w:ascii="BIZ UDゴシック" w:eastAsia="BIZ UDゴシック" w:hAnsi="BIZ UDゴシック" w:hint="eastAsia"/>
        </w:rPr>
        <w:t xml:space="preserve">校　長　○○　○○　　　　　　</w:t>
      </w:r>
    </w:p>
    <w:p w14:paraId="2F8A4EE3" w14:textId="77777777" w:rsidR="00C17766" w:rsidRDefault="00C17766" w:rsidP="00C17766">
      <w:pPr>
        <w:spacing w:after="0"/>
        <w:rPr>
          <w:rFonts w:ascii="BIZ UDゴシック" w:eastAsia="BIZ UDゴシック" w:hAnsi="BIZ UDゴシック"/>
        </w:rPr>
      </w:pPr>
    </w:p>
    <w:p w14:paraId="68011B6D" w14:textId="77777777" w:rsidR="00C17766" w:rsidRPr="00EB33CA" w:rsidRDefault="00C17766" w:rsidP="00C17766">
      <w:pPr>
        <w:spacing w:after="0"/>
        <w:rPr>
          <w:rFonts w:ascii="BIZ UDゴシック" w:eastAsia="BIZ UDゴシック" w:hAnsi="BIZ UDゴシック"/>
        </w:rPr>
      </w:pPr>
    </w:p>
    <w:p w14:paraId="0D8610F3" w14:textId="77777777" w:rsidR="00C17766" w:rsidRPr="00C17766" w:rsidRDefault="00C17766" w:rsidP="00C17766">
      <w:pPr>
        <w:spacing w:after="0"/>
        <w:jc w:val="center"/>
        <w:rPr>
          <w:rFonts w:ascii="BIZ UDゴシック" w:eastAsia="BIZ UDゴシック" w:hAnsi="BIZ UDゴシック"/>
          <w:b/>
          <w:spacing w:val="50"/>
          <w:sz w:val="36"/>
          <w:szCs w:val="36"/>
          <w:lang w:eastAsia="ja-JP"/>
        </w:rPr>
      </w:pPr>
      <w:r w:rsidRPr="00C17766">
        <w:rPr>
          <w:rFonts w:ascii="BIZ UDゴシック" w:eastAsia="BIZ UDゴシック" w:hAnsi="BIZ UDゴシック" w:hint="eastAsia"/>
          <w:b/>
          <w:spacing w:val="50"/>
          <w:sz w:val="36"/>
          <w:szCs w:val="36"/>
          <w:lang w:eastAsia="ja-JP"/>
        </w:rPr>
        <w:t>委任状</w:t>
      </w:r>
    </w:p>
    <w:p w14:paraId="6B44E06A" w14:textId="77777777" w:rsidR="00C17766" w:rsidRPr="00EB33CA" w:rsidRDefault="00C17766" w:rsidP="00C17766">
      <w:pPr>
        <w:spacing w:after="0"/>
        <w:rPr>
          <w:rFonts w:ascii="BIZ UDゴシック" w:eastAsia="BIZ UDゴシック" w:hAnsi="BIZ UDゴシック"/>
          <w:lang w:eastAsia="ja-JP"/>
        </w:rPr>
      </w:pPr>
    </w:p>
    <w:p w14:paraId="4C622DCE" w14:textId="77777777" w:rsidR="00C17766" w:rsidRPr="00EB33CA" w:rsidRDefault="00C17766" w:rsidP="00C17766">
      <w:pPr>
        <w:spacing w:after="0"/>
        <w:rPr>
          <w:rFonts w:ascii="BIZ UDゴシック" w:eastAsia="BIZ UDゴシック" w:hAnsi="BIZ UDゴシック"/>
          <w:lang w:eastAsia="ja-JP"/>
        </w:rPr>
      </w:pPr>
    </w:p>
    <w:p w14:paraId="6D8415DE" w14:textId="77777777" w:rsidR="00C17766" w:rsidRPr="00EB33CA" w:rsidRDefault="00C17766" w:rsidP="00C17766">
      <w:pPr>
        <w:spacing w:after="0"/>
        <w:rPr>
          <w:rFonts w:ascii="BIZ UDゴシック" w:eastAsia="BIZ UDゴシック" w:hAnsi="BIZ UDゴシック"/>
          <w:lang w:eastAsia="ja-JP"/>
        </w:rPr>
      </w:pPr>
      <w:r w:rsidRPr="00EB33CA">
        <w:rPr>
          <w:rFonts w:ascii="BIZ UDゴシック" w:eastAsia="BIZ UDゴシック" w:hAnsi="BIZ UDゴシック" w:hint="eastAsia"/>
          <w:lang w:eastAsia="ja-JP"/>
        </w:rPr>
        <w:t xml:space="preserve">　貴校で実施される「中学生一日体験入学」において，下記のとおり本校参加者の指導について，貴校に委任いたします。</w:t>
      </w:r>
    </w:p>
    <w:p w14:paraId="7F47E446" w14:textId="77777777" w:rsidR="00C17766" w:rsidRPr="00EB33CA" w:rsidRDefault="00C17766" w:rsidP="00C17766">
      <w:pPr>
        <w:spacing w:after="0"/>
        <w:rPr>
          <w:rFonts w:ascii="BIZ UDゴシック" w:eastAsia="BIZ UDゴシック" w:hAnsi="BIZ UDゴシック"/>
          <w:lang w:eastAsia="ja-JP"/>
        </w:rPr>
      </w:pPr>
      <w:r w:rsidRPr="00EB33CA">
        <w:rPr>
          <w:rFonts w:ascii="BIZ UDゴシック" w:eastAsia="BIZ UDゴシック" w:hAnsi="BIZ UDゴシック" w:hint="eastAsia"/>
          <w:lang w:eastAsia="ja-JP"/>
        </w:rPr>
        <w:t>なお，本校においても参加生徒への事前指導および事後指導を十分に行います。</w:t>
      </w:r>
    </w:p>
    <w:p w14:paraId="040D50BD" w14:textId="77777777" w:rsidR="00C17766" w:rsidRDefault="00C17766" w:rsidP="00C17766">
      <w:pPr>
        <w:spacing w:after="0"/>
        <w:rPr>
          <w:rFonts w:ascii="BIZ UDゴシック" w:eastAsia="BIZ UDゴシック" w:hAnsi="BIZ UDゴシック"/>
          <w:lang w:eastAsia="ja-JP"/>
        </w:rPr>
      </w:pPr>
    </w:p>
    <w:p w14:paraId="0DDF0727" w14:textId="77777777" w:rsidR="00C17766" w:rsidRPr="00EB33CA" w:rsidRDefault="00C17766" w:rsidP="00C17766">
      <w:pPr>
        <w:spacing w:after="0"/>
        <w:rPr>
          <w:rFonts w:ascii="BIZ UDゴシック" w:eastAsia="BIZ UDゴシック" w:hAnsi="BIZ UDゴシック"/>
          <w:lang w:eastAsia="ja-JP"/>
        </w:rPr>
      </w:pPr>
    </w:p>
    <w:p w14:paraId="40222841" w14:textId="77777777" w:rsidR="00C17766" w:rsidRPr="00EB33CA" w:rsidRDefault="00C17766" w:rsidP="00C17766">
      <w:pPr>
        <w:pStyle w:val="aff"/>
        <w:spacing w:after="0"/>
        <w:rPr>
          <w:rFonts w:ascii="BIZ UDゴシック" w:eastAsia="BIZ UDゴシック" w:hAnsi="BIZ UDゴシック"/>
        </w:rPr>
      </w:pPr>
      <w:r w:rsidRPr="00EB33CA">
        <w:rPr>
          <w:rFonts w:ascii="BIZ UDゴシック" w:eastAsia="BIZ UDゴシック" w:hAnsi="BIZ UDゴシック" w:hint="eastAsia"/>
        </w:rPr>
        <w:t>記</w:t>
      </w:r>
    </w:p>
    <w:p w14:paraId="796F0B38" w14:textId="77777777" w:rsidR="00C17766" w:rsidRPr="00EB33CA" w:rsidRDefault="00C17766" w:rsidP="00C17766">
      <w:pPr>
        <w:spacing w:after="0"/>
        <w:rPr>
          <w:rFonts w:ascii="BIZ UDゴシック" w:eastAsia="BIZ UDゴシック" w:hAnsi="BIZ UDゴシック"/>
        </w:rPr>
      </w:pPr>
    </w:p>
    <w:p w14:paraId="340E59BB" w14:textId="77777777" w:rsidR="00C17766" w:rsidRPr="00EB33CA" w:rsidRDefault="00C17766" w:rsidP="00C17766">
      <w:pPr>
        <w:spacing w:after="0"/>
        <w:rPr>
          <w:rFonts w:ascii="BIZ UDゴシック" w:eastAsia="BIZ UDゴシック" w:hAnsi="BIZ UDゴシック"/>
        </w:rPr>
      </w:pPr>
      <w:r w:rsidRPr="00EB33CA">
        <w:rPr>
          <w:rFonts w:ascii="BIZ UDゴシック" w:eastAsia="BIZ UDゴシック" w:hAnsi="BIZ UDゴシック" w:hint="eastAsia"/>
        </w:rPr>
        <w:t>１　期　日　　　　令和</w:t>
      </w:r>
      <w:r>
        <w:rPr>
          <w:rFonts w:ascii="BIZ UDゴシック" w:eastAsia="BIZ UDゴシック" w:hAnsi="BIZ UDゴシック" w:hint="eastAsia"/>
        </w:rPr>
        <w:t>８</w:t>
      </w:r>
      <w:r w:rsidRPr="00EB33CA">
        <w:rPr>
          <w:rFonts w:ascii="BIZ UDゴシック" w:eastAsia="BIZ UDゴシック" w:hAnsi="BIZ UDゴシック" w:hint="eastAsia"/>
        </w:rPr>
        <w:t>年</w:t>
      </w:r>
      <w:r>
        <w:rPr>
          <w:rFonts w:ascii="BIZ UDゴシック" w:eastAsia="BIZ UDゴシック" w:hAnsi="BIZ UDゴシック" w:hint="eastAsia"/>
        </w:rPr>
        <w:t>８</w:t>
      </w:r>
      <w:r w:rsidRPr="00EB33CA">
        <w:rPr>
          <w:rFonts w:ascii="BIZ UDゴシック" w:eastAsia="BIZ UDゴシック" w:hAnsi="BIZ UDゴシック" w:hint="eastAsia"/>
        </w:rPr>
        <w:t>月</w:t>
      </w:r>
      <w:r>
        <w:rPr>
          <w:rFonts w:ascii="BIZ UDゴシック" w:eastAsia="BIZ UDゴシック" w:hAnsi="BIZ UDゴシック" w:hint="eastAsia"/>
        </w:rPr>
        <w:t>６</w:t>
      </w:r>
      <w:r w:rsidRPr="00EB33CA">
        <w:rPr>
          <w:rFonts w:ascii="BIZ UDゴシック" w:eastAsia="BIZ UDゴシック" w:hAnsi="BIZ UDゴシック" w:hint="eastAsia"/>
        </w:rPr>
        <w:t>日（</w:t>
      </w:r>
      <w:r>
        <w:rPr>
          <w:rFonts w:ascii="BIZ UDゴシック" w:eastAsia="BIZ UDゴシック" w:hAnsi="BIZ UDゴシック" w:hint="eastAsia"/>
        </w:rPr>
        <w:t>木</w:t>
      </w:r>
      <w:r w:rsidRPr="00EB33CA">
        <w:rPr>
          <w:rFonts w:ascii="BIZ UDゴシック" w:eastAsia="BIZ UDゴシック" w:hAnsi="BIZ UDゴシック" w:hint="eastAsia"/>
        </w:rPr>
        <w:t>）</w:t>
      </w:r>
    </w:p>
    <w:p w14:paraId="2595347A" w14:textId="77777777" w:rsidR="00C17766" w:rsidRPr="00EB33CA" w:rsidRDefault="00C17766" w:rsidP="00C17766">
      <w:pPr>
        <w:spacing w:after="0"/>
        <w:rPr>
          <w:rFonts w:ascii="BIZ UDゴシック" w:eastAsia="BIZ UDゴシック" w:hAnsi="BIZ UDゴシック"/>
        </w:rPr>
      </w:pPr>
    </w:p>
    <w:p w14:paraId="680AE21E" w14:textId="77777777" w:rsidR="00C17766" w:rsidRDefault="00C17766" w:rsidP="00C17766">
      <w:pPr>
        <w:spacing w:after="0"/>
        <w:rPr>
          <w:rFonts w:ascii="BIZ UDゴシック" w:eastAsia="BIZ UDゴシック" w:hAnsi="BIZ UDゴシック"/>
          <w:lang w:eastAsia="ja-JP"/>
        </w:rPr>
      </w:pPr>
      <w:r w:rsidRPr="00EB33CA">
        <w:rPr>
          <w:rFonts w:ascii="BIZ UDゴシック" w:eastAsia="BIZ UDゴシック" w:hAnsi="BIZ UDゴシック" w:hint="eastAsia"/>
        </w:rPr>
        <w:t xml:space="preserve">２　</w:t>
      </w:r>
      <w:proofErr w:type="spellStart"/>
      <w:r w:rsidRPr="00EB33CA">
        <w:rPr>
          <w:rFonts w:ascii="BIZ UDゴシック" w:eastAsia="BIZ UDゴシック" w:hAnsi="BIZ UDゴシック" w:hint="eastAsia"/>
        </w:rPr>
        <w:t>参加者</w:t>
      </w:r>
      <w:proofErr w:type="spellEnd"/>
      <w:r w:rsidRPr="00EB33CA">
        <w:rPr>
          <w:rFonts w:ascii="BIZ UDゴシック" w:eastAsia="BIZ UDゴシック" w:hAnsi="BIZ UDゴシック" w:hint="eastAsia"/>
        </w:rPr>
        <w:t xml:space="preserve">　　　　</w:t>
      </w:r>
    </w:p>
    <w:p w14:paraId="362136BF" w14:textId="77777777" w:rsidR="009A787F" w:rsidRPr="00EB33CA" w:rsidRDefault="009A787F" w:rsidP="00C17766">
      <w:pPr>
        <w:spacing w:after="0"/>
        <w:rPr>
          <w:rFonts w:ascii="BIZ UDゴシック" w:eastAsia="BIZ UDゴシック" w:hAnsi="BIZ UDゴシック" w:hint="eastAsia"/>
          <w:lang w:eastAsia="ja-JP"/>
        </w:rPr>
      </w:pPr>
    </w:p>
    <w:tbl>
      <w:tblPr>
        <w:tblStyle w:val="afe"/>
        <w:tblW w:w="0" w:type="auto"/>
        <w:tblInd w:w="675" w:type="dxa"/>
        <w:tblLook w:val="04A0" w:firstRow="1" w:lastRow="0" w:firstColumn="1" w:lastColumn="0" w:noHBand="0" w:noVBand="1"/>
      </w:tblPr>
      <w:tblGrid>
        <w:gridCol w:w="709"/>
        <w:gridCol w:w="2563"/>
        <w:gridCol w:w="697"/>
        <w:gridCol w:w="1843"/>
        <w:gridCol w:w="2306"/>
      </w:tblGrid>
      <w:tr w:rsidR="009A787F" w14:paraId="1DDDFC35" w14:textId="77777777" w:rsidTr="00EC46B8">
        <w:tc>
          <w:tcPr>
            <w:tcW w:w="709" w:type="dxa"/>
            <w:vAlign w:val="center"/>
          </w:tcPr>
          <w:p w14:paraId="5D420EA4" w14:textId="77777777" w:rsidR="009A787F" w:rsidRDefault="009A787F" w:rsidP="00EC46B8">
            <w:pPr>
              <w:jc w:val="center"/>
            </w:pPr>
            <w:proofErr w:type="spellStart"/>
            <w:r>
              <w:t>番号</w:t>
            </w:r>
            <w:proofErr w:type="spellEnd"/>
          </w:p>
        </w:tc>
        <w:tc>
          <w:tcPr>
            <w:tcW w:w="2563" w:type="dxa"/>
            <w:vAlign w:val="center"/>
          </w:tcPr>
          <w:p w14:paraId="4A388A63" w14:textId="77777777" w:rsidR="009A787F" w:rsidRDefault="009A787F" w:rsidP="00EC46B8">
            <w:pPr>
              <w:jc w:val="center"/>
            </w:pPr>
            <w:proofErr w:type="spellStart"/>
            <w:r>
              <w:t>氏名</w:t>
            </w:r>
            <w:proofErr w:type="spellEnd"/>
          </w:p>
        </w:tc>
        <w:tc>
          <w:tcPr>
            <w:tcW w:w="697" w:type="dxa"/>
            <w:vAlign w:val="center"/>
          </w:tcPr>
          <w:p w14:paraId="7621C583" w14:textId="77777777" w:rsidR="009A787F" w:rsidRDefault="009A787F" w:rsidP="00EC46B8">
            <w:pPr>
              <w:jc w:val="center"/>
            </w:pPr>
            <w:proofErr w:type="spellStart"/>
            <w:r>
              <w:t>性別</w:t>
            </w:r>
            <w:proofErr w:type="spellEnd"/>
          </w:p>
        </w:tc>
        <w:tc>
          <w:tcPr>
            <w:tcW w:w="1843" w:type="dxa"/>
            <w:vAlign w:val="center"/>
          </w:tcPr>
          <w:p w14:paraId="08A332B9" w14:textId="77777777" w:rsidR="009A787F" w:rsidRDefault="009A787F" w:rsidP="00EC46B8">
            <w:pPr>
              <w:jc w:val="center"/>
              <w:rPr>
                <w:sz w:val="16"/>
                <w:szCs w:val="16"/>
                <w:lang w:eastAsia="ja-JP"/>
              </w:rPr>
            </w:pPr>
            <w:proofErr w:type="spellStart"/>
            <w:r w:rsidRPr="00A5475A">
              <w:rPr>
                <w:sz w:val="16"/>
                <w:szCs w:val="16"/>
              </w:rPr>
              <w:t>災害給付金制度</w:t>
            </w:r>
            <w:proofErr w:type="spellEnd"/>
          </w:p>
          <w:p w14:paraId="77DD87B2" w14:textId="77777777" w:rsidR="009A787F" w:rsidRPr="00A5475A" w:rsidRDefault="009A787F" w:rsidP="00EC46B8">
            <w:pPr>
              <w:jc w:val="center"/>
              <w:rPr>
                <w:sz w:val="16"/>
                <w:szCs w:val="16"/>
                <w:lang w:eastAsia="ja-JP"/>
              </w:rPr>
            </w:pPr>
            <w:proofErr w:type="spellStart"/>
            <w:r w:rsidRPr="00A5475A">
              <w:rPr>
                <w:sz w:val="16"/>
                <w:szCs w:val="16"/>
              </w:rPr>
              <w:t>加入状況</w:t>
            </w:r>
            <w:proofErr w:type="spellEnd"/>
          </w:p>
          <w:p w14:paraId="08ABA31D" w14:textId="77777777" w:rsidR="009A787F" w:rsidRDefault="009A787F" w:rsidP="00EC46B8">
            <w:pPr>
              <w:jc w:val="center"/>
              <w:rPr>
                <w:lang w:eastAsia="ja-JP"/>
              </w:rPr>
            </w:pPr>
            <w:r w:rsidRPr="00A5475A">
              <w:rPr>
                <w:rFonts w:hint="eastAsia"/>
                <w:sz w:val="16"/>
                <w:szCs w:val="16"/>
                <w:lang w:eastAsia="ja-JP"/>
              </w:rPr>
              <w:t>(加入していれば○印)</w:t>
            </w:r>
          </w:p>
        </w:tc>
        <w:tc>
          <w:tcPr>
            <w:tcW w:w="2306" w:type="dxa"/>
            <w:vAlign w:val="center"/>
          </w:tcPr>
          <w:p w14:paraId="3B9D554B" w14:textId="77777777" w:rsidR="009A787F" w:rsidRDefault="009A787F" w:rsidP="00EC46B8">
            <w:pPr>
              <w:jc w:val="center"/>
            </w:pPr>
            <w:proofErr w:type="spellStart"/>
            <w:r>
              <w:t>備考</w:t>
            </w:r>
            <w:proofErr w:type="spellEnd"/>
          </w:p>
        </w:tc>
      </w:tr>
      <w:tr w:rsidR="009A787F" w14:paraId="4CF56AE4" w14:textId="77777777" w:rsidTr="00EC46B8">
        <w:tc>
          <w:tcPr>
            <w:tcW w:w="709" w:type="dxa"/>
            <w:vAlign w:val="center"/>
          </w:tcPr>
          <w:p w14:paraId="68214E8D" w14:textId="77777777" w:rsidR="009A787F" w:rsidRDefault="009A787F" w:rsidP="00EC46B8">
            <w:pPr>
              <w:jc w:val="center"/>
            </w:pPr>
            <w:r>
              <w:t>1</w:t>
            </w:r>
          </w:p>
        </w:tc>
        <w:tc>
          <w:tcPr>
            <w:tcW w:w="2563" w:type="dxa"/>
            <w:vAlign w:val="center"/>
          </w:tcPr>
          <w:p w14:paraId="60CF5422" w14:textId="77777777" w:rsidR="009A787F" w:rsidRDefault="009A787F" w:rsidP="00EC46B8">
            <w:pPr>
              <w:jc w:val="center"/>
            </w:pPr>
          </w:p>
        </w:tc>
        <w:tc>
          <w:tcPr>
            <w:tcW w:w="697" w:type="dxa"/>
            <w:vAlign w:val="center"/>
          </w:tcPr>
          <w:p w14:paraId="0CDB7F2F" w14:textId="77777777" w:rsidR="009A787F" w:rsidRDefault="009A787F" w:rsidP="00EC46B8">
            <w:pPr>
              <w:jc w:val="center"/>
            </w:pPr>
          </w:p>
        </w:tc>
        <w:tc>
          <w:tcPr>
            <w:tcW w:w="1843" w:type="dxa"/>
            <w:vAlign w:val="center"/>
          </w:tcPr>
          <w:p w14:paraId="5BAAF7F4" w14:textId="77777777" w:rsidR="009A787F" w:rsidRDefault="009A787F" w:rsidP="00EC46B8">
            <w:pPr>
              <w:jc w:val="center"/>
            </w:pPr>
          </w:p>
        </w:tc>
        <w:tc>
          <w:tcPr>
            <w:tcW w:w="2306" w:type="dxa"/>
            <w:vAlign w:val="center"/>
          </w:tcPr>
          <w:p w14:paraId="48F7293A" w14:textId="77777777" w:rsidR="009A787F" w:rsidRDefault="009A787F" w:rsidP="00EC46B8">
            <w:pPr>
              <w:jc w:val="center"/>
            </w:pPr>
          </w:p>
        </w:tc>
      </w:tr>
      <w:tr w:rsidR="009A787F" w14:paraId="3AEF9C0F" w14:textId="77777777" w:rsidTr="00EC46B8">
        <w:tc>
          <w:tcPr>
            <w:tcW w:w="709" w:type="dxa"/>
            <w:vAlign w:val="center"/>
          </w:tcPr>
          <w:p w14:paraId="7E1277FA" w14:textId="77777777" w:rsidR="009A787F" w:rsidRDefault="009A787F" w:rsidP="00EC46B8">
            <w:pPr>
              <w:jc w:val="center"/>
            </w:pPr>
            <w:r>
              <w:t>2</w:t>
            </w:r>
          </w:p>
        </w:tc>
        <w:tc>
          <w:tcPr>
            <w:tcW w:w="2563" w:type="dxa"/>
            <w:vAlign w:val="center"/>
          </w:tcPr>
          <w:p w14:paraId="2591B925" w14:textId="77777777" w:rsidR="009A787F" w:rsidRDefault="009A787F" w:rsidP="00EC46B8">
            <w:pPr>
              <w:jc w:val="center"/>
            </w:pPr>
          </w:p>
        </w:tc>
        <w:tc>
          <w:tcPr>
            <w:tcW w:w="697" w:type="dxa"/>
            <w:vAlign w:val="center"/>
          </w:tcPr>
          <w:p w14:paraId="627875B7" w14:textId="77777777" w:rsidR="009A787F" w:rsidRDefault="009A787F" w:rsidP="00EC46B8">
            <w:pPr>
              <w:jc w:val="center"/>
            </w:pPr>
          </w:p>
        </w:tc>
        <w:tc>
          <w:tcPr>
            <w:tcW w:w="1843" w:type="dxa"/>
            <w:vAlign w:val="center"/>
          </w:tcPr>
          <w:p w14:paraId="4248CCF0" w14:textId="77777777" w:rsidR="009A787F" w:rsidRDefault="009A787F" w:rsidP="00EC46B8">
            <w:pPr>
              <w:jc w:val="center"/>
            </w:pPr>
          </w:p>
        </w:tc>
        <w:tc>
          <w:tcPr>
            <w:tcW w:w="2306" w:type="dxa"/>
            <w:vAlign w:val="center"/>
          </w:tcPr>
          <w:p w14:paraId="7DEAFCC2" w14:textId="77777777" w:rsidR="009A787F" w:rsidRDefault="009A787F" w:rsidP="00EC46B8">
            <w:pPr>
              <w:jc w:val="center"/>
            </w:pPr>
          </w:p>
        </w:tc>
      </w:tr>
      <w:tr w:rsidR="009A787F" w14:paraId="62B6A1D4" w14:textId="77777777" w:rsidTr="00EC46B8">
        <w:tc>
          <w:tcPr>
            <w:tcW w:w="709" w:type="dxa"/>
            <w:vAlign w:val="center"/>
          </w:tcPr>
          <w:p w14:paraId="1542AF6A" w14:textId="77777777" w:rsidR="009A787F" w:rsidRDefault="009A787F" w:rsidP="00EC46B8">
            <w:pPr>
              <w:jc w:val="center"/>
            </w:pPr>
            <w:r>
              <w:t>3</w:t>
            </w:r>
          </w:p>
        </w:tc>
        <w:tc>
          <w:tcPr>
            <w:tcW w:w="2563" w:type="dxa"/>
            <w:vAlign w:val="center"/>
          </w:tcPr>
          <w:p w14:paraId="3A501F52" w14:textId="77777777" w:rsidR="009A787F" w:rsidRDefault="009A787F" w:rsidP="00EC46B8">
            <w:pPr>
              <w:jc w:val="center"/>
            </w:pPr>
          </w:p>
        </w:tc>
        <w:tc>
          <w:tcPr>
            <w:tcW w:w="697" w:type="dxa"/>
            <w:vAlign w:val="center"/>
          </w:tcPr>
          <w:p w14:paraId="2ECE4DE7" w14:textId="77777777" w:rsidR="009A787F" w:rsidRDefault="009A787F" w:rsidP="00EC46B8">
            <w:pPr>
              <w:jc w:val="center"/>
            </w:pPr>
          </w:p>
        </w:tc>
        <w:tc>
          <w:tcPr>
            <w:tcW w:w="1843" w:type="dxa"/>
            <w:vAlign w:val="center"/>
          </w:tcPr>
          <w:p w14:paraId="3B8F6AD7" w14:textId="77777777" w:rsidR="009A787F" w:rsidRDefault="009A787F" w:rsidP="00EC46B8">
            <w:pPr>
              <w:jc w:val="center"/>
            </w:pPr>
          </w:p>
        </w:tc>
        <w:tc>
          <w:tcPr>
            <w:tcW w:w="2306" w:type="dxa"/>
            <w:vAlign w:val="center"/>
          </w:tcPr>
          <w:p w14:paraId="08027E5E" w14:textId="77777777" w:rsidR="009A787F" w:rsidRDefault="009A787F" w:rsidP="00EC46B8">
            <w:pPr>
              <w:jc w:val="center"/>
            </w:pPr>
          </w:p>
        </w:tc>
      </w:tr>
      <w:tr w:rsidR="009A787F" w14:paraId="172B7468" w14:textId="77777777" w:rsidTr="00EC46B8">
        <w:tc>
          <w:tcPr>
            <w:tcW w:w="709" w:type="dxa"/>
            <w:vAlign w:val="center"/>
          </w:tcPr>
          <w:p w14:paraId="136B3F60" w14:textId="77777777" w:rsidR="009A787F" w:rsidRDefault="009A787F" w:rsidP="00EC46B8">
            <w:pPr>
              <w:jc w:val="center"/>
            </w:pPr>
            <w:r>
              <w:t>4</w:t>
            </w:r>
          </w:p>
        </w:tc>
        <w:tc>
          <w:tcPr>
            <w:tcW w:w="2563" w:type="dxa"/>
            <w:vAlign w:val="center"/>
          </w:tcPr>
          <w:p w14:paraId="146AF4EF" w14:textId="77777777" w:rsidR="009A787F" w:rsidRDefault="009A787F" w:rsidP="00EC46B8">
            <w:pPr>
              <w:jc w:val="center"/>
            </w:pPr>
          </w:p>
        </w:tc>
        <w:tc>
          <w:tcPr>
            <w:tcW w:w="697" w:type="dxa"/>
            <w:vAlign w:val="center"/>
          </w:tcPr>
          <w:p w14:paraId="66432AFF" w14:textId="77777777" w:rsidR="009A787F" w:rsidRDefault="009A787F" w:rsidP="00EC46B8">
            <w:pPr>
              <w:jc w:val="center"/>
            </w:pPr>
          </w:p>
        </w:tc>
        <w:tc>
          <w:tcPr>
            <w:tcW w:w="1843" w:type="dxa"/>
            <w:vAlign w:val="center"/>
          </w:tcPr>
          <w:p w14:paraId="39D55EFD" w14:textId="77777777" w:rsidR="009A787F" w:rsidRDefault="009A787F" w:rsidP="00EC46B8">
            <w:pPr>
              <w:jc w:val="center"/>
            </w:pPr>
          </w:p>
        </w:tc>
        <w:tc>
          <w:tcPr>
            <w:tcW w:w="2306" w:type="dxa"/>
            <w:vAlign w:val="center"/>
          </w:tcPr>
          <w:p w14:paraId="49A9EE65" w14:textId="77777777" w:rsidR="009A787F" w:rsidRDefault="009A787F" w:rsidP="00EC46B8">
            <w:pPr>
              <w:jc w:val="center"/>
            </w:pPr>
          </w:p>
        </w:tc>
      </w:tr>
      <w:tr w:rsidR="009A787F" w14:paraId="16AD85B0" w14:textId="77777777" w:rsidTr="00EC46B8">
        <w:tc>
          <w:tcPr>
            <w:tcW w:w="709" w:type="dxa"/>
            <w:vAlign w:val="center"/>
          </w:tcPr>
          <w:p w14:paraId="791D79D7" w14:textId="77777777" w:rsidR="009A787F" w:rsidRDefault="009A787F" w:rsidP="00EC46B8">
            <w:pPr>
              <w:jc w:val="center"/>
            </w:pPr>
            <w:r>
              <w:t>5</w:t>
            </w:r>
          </w:p>
        </w:tc>
        <w:tc>
          <w:tcPr>
            <w:tcW w:w="2563" w:type="dxa"/>
            <w:vAlign w:val="center"/>
          </w:tcPr>
          <w:p w14:paraId="7AD838EB" w14:textId="77777777" w:rsidR="009A787F" w:rsidRDefault="009A787F" w:rsidP="00EC46B8">
            <w:pPr>
              <w:jc w:val="center"/>
            </w:pPr>
          </w:p>
        </w:tc>
        <w:tc>
          <w:tcPr>
            <w:tcW w:w="697" w:type="dxa"/>
            <w:vAlign w:val="center"/>
          </w:tcPr>
          <w:p w14:paraId="540C8D79" w14:textId="77777777" w:rsidR="009A787F" w:rsidRDefault="009A787F" w:rsidP="00EC46B8">
            <w:pPr>
              <w:jc w:val="center"/>
            </w:pPr>
          </w:p>
        </w:tc>
        <w:tc>
          <w:tcPr>
            <w:tcW w:w="1843" w:type="dxa"/>
            <w:vAlign w:val="center"/>
          </w:tcPr>
          <w:p w14:paraId="009C4FC6" w14:textId="77777777" w:rsidR="009A787F" w:rsidRDefault="009A787F" w:rsidP="00EC46B8">
            <w:pPr>
              <w:jc w:val="center"/>
            </w:pPr>
          </w:p>
        </w:tc>
        <w:tc>
          <w:tcPr>
            <w:tcW w:w="2306" w:type="dxa"/>
            <w:vAlign w:val="center"/>
          </w:tcPr>
          <w:p w14:paraId="07AD193A" w14:textId="77777777" w:rsidR="009A787F" w:rsidRDefault="009A787F" w:rsidP="00EC46B8">
            <w:pPr>
              <w:jc w:val="center"/>
            </w:pPr>
          </w:p>
        </w:tc>
      </w:tr>
      <w:tr w:rsidR="009A787F" w14:paraId="0ED79307" w14:textId="77777777" w:rsidTr="00EC46B8">
        <w:tc>
          <w:tcPr>
            <w:tcW w:w="709" w:type="dxa"/>
            <w:vAlign w:val="center"/>
          </w:tcPr>
          <w:p w14:paraId="19EE7816" w14:textId="77777777" w:rsidR="009A787F" w:rsidRDefault="009A787F" w:rsidP="00EC46B8">
            <w:pPr>
              <w:jc w:val="center"/>
            </w:pPr>
            <w:r>
              <w:t>6</w:t>
            </w:r>
          </w:p>
        </w:tc>
        <w:tc>
          <w:tcPr>
            <w:tcW w:w="2563" w:type="dxa"/>
            <w:vAlign w:val="center"/>
          </w:tcPr>
          <w:p w14:paraId="6C81963B" w14:textId="77777777" w:rsidR="009A787F" w:rsidRDefault="009A787F" w:rsidP="00EC46B8">
            <w:pPr>
              <w:jc w:val="center"/>
            </w:pPr>
          </w:p>
        </w:tc>
        <w:tc>
          <w:tcPr>
            <w:tcW w:w="697" w:type="dxa"/>
            <w:vAlign w:val="center"/>
          </w:tcPr>
          <w:p w14:paraId="426D3A66" w14:textId="77777777" w:rsidR="009A787F" w:rsidRDefault="009A787F" w:rsidP="00EC46B8">
            <w:pPr>
              <w:jc w:val="center"/>
            </w:pPr>
          </w:p>
        </w:tc>
        <w:tc>
          <w:tcPr>
            <w:tcW w:w="1843" w:type="dxa"/>
            <w:vAlign w:val="center"/>
          </w:tcPr>
          <w:p w14:paraId="73663EEE" w14:textId="77777777" w:rsidR="009A787F" w:rsidRDefault="009A787F" w:rsidP="00EC46B8">
            <w:pPr>
              <w:jc w:val="center"/>
            </w:pPr>
          </w:p>
        </w:tc>
        <w:tc>
          <w:tcPr>
            <w:tcW w:w="2306" w:type="dxa"/>
            <w:vAlign w:val="center"/>
          </w:tcPr>
          <w:p w14:paraId="34893589" w14:textId="77777777" w:rsidR="009A787F" w:rsidRDefault="009A787F" w:rsidP="00EC46B8">
            <w:pPr>
              <w:jc w:val="center"/>
            </w:pPr>
          </w:p>
        </w:tc>
      </w:tr>
      <w:tr w:rsidR="009A787F" w14:paraId="0EC34373" w14:textId="77777777" w:rsidTr="00EC46B8">
        <w:tc>
          <w:tcPr>
            <w:tcW w:w="709" w:type="dxa"/>
            <w:vAlign w:val="center"/>
          </w:tcPr>
          <w:p w14:paraId="7F30273D" w14:textId="77777777" w:rsidR="009A787F" w:rsidRDefault="009A787F" w:rsidP="00EC46B8">
            <w:pPr>
              <w:jc w:val="center"/>
            </w:pPr>
            <w:r>
              <w:t>7</w:t>
            </w:r>
          </w:p>
        </w:tc>
        <w:tc>
          <w:tcPr>
            <w:tcW w:w="2563" w:type="dxa"/>
            <w:vAlign w:val="center"/>
          </w:tcPr>
          <w:p w14:paraId="755E5C19" w14:textId="77777777" w:rsidR="009A787F" w:rsidRDefault="009A787F" w:rsidP="00EC46B8">
            <w:pPr>
              <w:jc w:val="center"/>
            </w:pPr>
          </w:p>
        </w:tc>
        <w:tc>
          <w:tcPr>
            <w:tcW w:w="697" w:type="dxa"/>
            <w:vAlign w:val="center"/>
          </w:tcPr>
          <w:p w14:paraId="40001E8C" w14:textId="77777777" w:rsidR="009A787F" w:rsidRDefault="009A787F" w:rsidP="00EC46B8">
            <w:pPr>
              <w:jc w:val="center"/>
            </w:pPr>
          </w:p>
        </w:tc>
        <w:tc>
          <w:tcPr>
            <w:tcW w:w="1843" w:type="dxa"/>
            <w:vAlign w:val="center"/>
          </w:tcPr>
          <w:p w14:paraId="5FA0B740" w14:textId="77777777" w:rsidR="009A787F" w:rsidRDefault="009A787F" w:rsidP="00EC46B8">
            <w:pPr>
              <w:jc w:val="center"/>
            </w:pPr>
          </w:p>
        </w:tc>
        <w:tc>
          <w:tcPr>
            <w:tcW w:w="2306" w:type="dxa"/>
            <w:vAlign w:val="center"/>
          </w:tcPr>
          <w:p w14:paraId="33A2FCA6" w14:textId="77777777" w:rsidR="009A787F" w:rsidRDefault="009A787F" w:rsidP="00EC46B8">
            <w:pPr>
              <w:jc w:val="center"/>
            </w:pPr>
          </w:p>
        </w:tc>
      </w:tr>
      <w:tr w:rsidR="009A787F" w14:paraId="677D3C80" w14:textId="77777777" w:rsidTr="00EC46B8">
        <w:tc>
          <w:tcPr>
            <w:tcW w:w="709" w:type="dxa"/>
            <w:vAlign w:val="center"/>
          </w:tcPr>
          <w:p w14:paraId="73FF4FC4" w14:textId="77777777" w:rsidR="009A787F" w:rsidRDefault="009A787F" w:rsidP="00EC46B8">
            <w:pPr>
              <w:jc w:val="center"/>
            </w:pPr>
            <w:r>
              <w:t>8</w:t>
            </w:r>
          </w:p>
        </w:tc>
        <w:tc>
          <w:tcPr>
            <w:tcW w:w="2563" w:type="dxa"/>
            <w:vAlign w:val="center"/>
          </w:tcPr>
          <w:p w14:paraId="24A40CDD" w14:textId="77777777" w:rsidR="009A787F" w:rsidRDefault="009A787F" w:rsidP="00EC46B8">
            <w:pPr>
              <w:jc w:val="center"/>
            </w:pPr>
          </w:p>
        </w:tc>
        <w:tc>
          <w:tcPr>
            <w:tcW w:w="697" w:type="dxa"/>
            <w:vAlign w:val="center"/>
          </w:tcPr>
          <w:p w14:paraId="448E3B19" w14:textId="77777777" w:rsidR="009A787F" w:rsidRDefault="009A787F" w:rsidP="00EC46B8">
            <w:pPr>
              <w:jc w:val="center"/>
            </w:pPr>
          </w:p>
        </w:tc>
        <w:tc>
          <w:tcPr>
            <w:tcW w:w="1843" w:type="dxa"/>
            <w:vAlign w:val="center"/>
          </w:tcPr>
          <w:p w14:paraId="1F7E0C7E" w14:textId="77777777" w:rsidR="009A787F" w:rsidRDefault="009A787F" w:rsidP="00EC46B8">
            <w:pPr>
              <w:jc w:val="center"/>
            </w:pPr>
          </w:p>
        </w:tc>
        <w:tc>
          <w:tcPr>
            <w:tcW w:w="2306" w:type="dxa"/>
            <w:vAlign w:val="center"/>
          </w:tcPr>
          <w:p w14:paraId="41B21284" w14:textId="77777777" w:rsidR="009A787F" w:rsidRDefault="009A787F" w:rsidP="00EC46B8">
            <w:pPr>
              <w:jc w:val="center"/>
            </w:pPr>
          </w:p>
        </w:tc>
      </w:tr>
      <w:tr w:rsidR="009A787F" w14:paraId="362BA184" w14:textId="77777777" w:rsidTr="00EC46B8">
        <w:tc>
          <w:tcPr>
            <w:tcW w:w="709" w:type="dxa"/>
            <w:vAlign w:val="center"/>
          </w:tcPr>
          <w:p w14:paraId="4A86DF94" w14:textId="77777777" w:rsidR="009A787F" w:rsidRDefault="009A787F" w:rsidP="00EC46B8">
            <w:pPr>
              <w:jc w:val="center"/>
            </w:pPr>
            <w:r>
              <w:t>9</w:t>
            </w:r>
          </w:p>
        </w:tc>
        <w:tc>
          <w:tcPr>
            <w:tcW w:w="2563" w:type="dxa"/>
            <w:vAlign w:val="center"/>
          </w:tcPr>
          <w:p w14:paraId="333C0BE1" w14:textId="77777777" w:rsidR="009A787F" w:rsidRDefault="009A787F" w:rsidP="00EC46B8">
            <w:pPr>
              <w:jc w:val="center"/>
            </w:pPr>
          </w:p>
        </w:tc>
        <w:tc>
          <w:tcPr>
            <w:tcW w:w="697" w:type="dxa"/>
            <w:vAlign w:val="center"/>
          </w:tcPr>
          <w:p w14:paraId="21A08BC9" w14:textId="77777777" w:rsidR="009A787F" w:rsidRDefault="009A787F" w:rsidP="00EC46B8">
            <w:pPr>
              <w:jc w:val="center"/>
            </w:pPr>
          </w:p>
        </w:tc>
        <w:tc>
          <w:tcPr>
            <w:tcW w:w="1843" w:type="dxa"/>
            <w:vAlign w:val="center"/>
          </w:tcPr>
          <w:p w14:paraId="271F57B7" w14:textId="77777777" w:rsidR="009A787F" w:rsidRDefault="009A787F" w:rsidP="00EC46B8">
            <w:pPr>
              <w:jc w:val="center"/>
            </w:pPr>
          </w:p>
        </w:tc>
        <w:tc>
          <w:tcPr>
            <w:tcW w:w="2306" w:type="dxa"/>
            <w:vAlign w:val="center"/>
          </w:tcPr>
          <w:p w14:paraId="7874DC12" w14:textId="77777777" w:rsidR="009A787F" w:rsidRDefault="009A787F" w:rsidP="00EC46B8">
            <w:pPr>
              <w:jc w:val="center"/>
            </w:pPr>
          </w:p>
        </w:tc>
      </w:tr>
      <w:tr w:rsidR="009A787F" w14:paraId="11C5AE85" w14:textId="77777777" w:rsidTr="00EC46B8">
        <w:tc>
          <w:tcPr>
            <w:tcW w:w="709" w:type="dxa"/>
            <w:vAlign w:val="center"/>
          </w:tcPr>
          <w:p w14:paraId="42E00BE9" w14:textId="77777777" w:rsidR="009A787F" w:rsidRDefault="009A787F" w:rsidP="00EC46B8">
            <w:pPr>
              <w:jc w:val="center"/>
            </w:pPr>
            <w:r>
              <w:t>10</w:t>
            </w:r>
          </w:p>
        </w:tc>
        <w:tc>
          <w:tcPr>
            <w:tcW w:w="2563" w:type="dxa"/>
            <w:vAlign w:val="center"/>
          </w:tcPr>
          <w:p w14:paraId="2835C403" w14:textId="77777777" w:rsidR="009A787F" w:rsidRDefault="009A787F" w:rsidP="00EC46B8">
            <w:pPr>
              <w:jc w:val="center"/>
            </w:pPr>
          </w:p>
        </w:tc>
        <w:tc>
          <w:tcPr>
            <w:tcW w:w="697" w:type="dxa"/>
            <w:vAlign w:val="center"/>
          </w:tcPr>
          <w:p w14:paraId="31AD5CD1" w14:textId="77777777" w:rsidR="009A787F" w:rsidRDefault="009A787F" w:rsidP="00EC46B8">
            <w:pPr>
              <w:jc w:val="center"/>
            </w:pPr>
          </w:p>
        </w:tc>
        <w:tc>
          <w:tcPr>
            <w:tcW w:w="1843" w:type="dxa"/>
            <w:vAlign w:val="center"/>
          </w:tcPr>
          <w:p w14:paraId="62CE7A77" w14:textId="77777777" w:rsidR="009A787F" w:rsidRDefault="009A787F" w:rsidP="00EC46B8">
            <w:pPr>
              <w:jc w:val="center"/>
            </w:pPr>
          </w:p>
        </w:tc>
        <w:tc>
          <w:tcPr>
            <w:tcW w:w="2306" w:type="dxa"/>
            <w:vAlign w:val="center"/>
          </w:tcPr>
          <w:p w14:paraId="263D1E71" w14:textId="77777777" w:rsidR="009A787F" w:rsidRDefault="009A787F" w:rsidP="00EC46B8">
            <w:pPr>
              <w:jc w:val="center"/>
            </w:pPr>
          </w:p>
        </w:tc>
      </w:tr>
      <w:tr w:rsidR="009A787F" w14:paraId="2B469BBE" w14:textId="77777777" w:rsidTr="00EC46B8">
        <w:tc>
          <w:tcPr>
            <w:tcW w:w="709" w:type="dxa"/>
            <w:vAlign w:val="center"/>
          </w:tcPr>
          <w:p w14:paraId="67C4D325" w14:textId="77777777" w:rsidR="009A787F" w:rsidRDefault="009A787F" w:rsidP="00EC46B8">
            <w:pPr>
              <w:jc w:val="center"/>
            </w:pPr>
            <w:r>
              <w:t>11</w:t>
            </w:r>
          </w:p>
        </w:tc>
        <w:tc>
          <w:tcPr>
            <w:tcW w:w="2563" w:type="dxa"/>
            <w:vAlign w:val="center"/>
          </w:tcPr>
          <w:p w14:paraId="04E52071" w14:textId="77777777" w:rsidR="009A787F" w:rsidRDefault="009A787F" w:rsidP="00EC46B8">
            <w:pPr>
              <w:jc w:val="center"/>
            </w:pPr>
          </w:p>
        </w:tc>
        <w:tc>
          <w:tcPr>
            <w:tcW w:w="697" w:type="dxa"/>
            <w:vAlign w:val="center"/>
          </w:tcPr>
          <w:p w14:paraId="651A350A" w14:textId="77777777" w:rsidR="009A787F" w:rsidRDefault="009A787F" w:rsidP="00EC46B8">
            <w:pPr>
              <w:jc w:val="center"/>
            </w:pPr>
          </w:p>
        </w:tc>
        <w:tc>
          <w:tcPr>
            <w:tcW w:w="1843" w:type="dxa"/>
            <w:vAlign w:val="center"/>
          </w:tcPr>
          <w:p w14:paraId="39719DFF" w14:textId="77777777" w:rsidR="009A787F" w:rsidRDefault="009A787F" w:rsidP="00EC46B8">
            <w:pPr>
              <w:jc w:val="center"/>
            </w:pPr>
          </w:p>
        </w:tc>
        <w:tc>
          <w:tcPr>
            <w:tcW w:w="2306" w:type="dxa"/>
            <w:vAlign w:val="center"/>
          </w:tcPr>
          <w:p w14:paraId="56C6FF8D" w14:textId="77777777" w:rsidR="009A787F" w:rsidRDefault="009A787F" w:rsidP="00EC46B8">
            <w:pPr>
              <w:jc w:val="center"/>
            </w:pPr>
          </w:p>
        </w:tc>
      </w:tr>
      <w:tr w:rsidR="009A787F" w14:paraId="3CF23305" w14:textId="77777777" w:rsidTr="00EC46B8">
        <w:tc>
          <w:tcPr>
            <w:tcW w:w="709" w:type="dxa"/>
            <w:vAlign w:val="center"/>
          </w:tcPr>
          <w:p w14:paraId="4ED1817E" w14:textId="77777777" w:rsidR="009A787F" w:rsidRDefault="009A787F" w:rsidP="00EC46B8">
            <w:pPr>
              <w:jc w:val="center"/>
            </w:pPr>
            <w:r>
              <w:t>12</w:t>
            </w:r>
          </w:p>
        </w:tc>
        <w:tc>
          <w:tcPr>
            <w:tcW w:w="2563" w:type="dxa"/>
            <w:vAlign w:val="center"/>
          </w:tcPr>
          <w:p w14:paraId="5661A4D3" w14:textId="77777777" w:rsidR="009A787F" w:rsidRDefault="009A787F" w:rsidP="00EC46B8">
            <w:pPr>
              <w:jc w:val="center"/>
            </w:pPr>
          </w:p>
        </w:tc>
        <w:tc>
          <w:tcPr>
            <w:tcW w:w="697" w:type="dxa"/>
            <w:vAlign w:val="center"/>
          </w:tcPr>
          <w:p w14:paraId="7AFD1BA0" w14:textId="77777777" w:rsidR="009A787F" w:rsidRDefault="009A787F" w:rsidP="00EC46B8">
            <w:pPr>
              <w:jc w:val="center"/>
            </w:pPr>
          </w:p>
        </w:tc>
        <w:tc>
          <w:tcPr>
            <w:tcW w:w="1843" w:type="dxa"/>
            <w:vAlign w:val="center"/>
          </w:tcPr>
          <w:p w14:paraId="5B19B552" w14:textId="77777777" w:rsidR="009A787F" w:rsidRDefault="009A787F" w:rsidP="00EC46B8">
            <w:pPr>
              <w:jc w:val="center"/>
            </w:pPr>
          </w:p>
        </w:tc>
        <w:tc>
          <w:tcPr>
            <w:tcW w:w="2306" w:type="dxa"/>
            <w:vAlign w:val="center"/>
          </w:tcPr>
          <w:p w14:paraId="044DEFB9" w14:textId="77777777" w:rsidR="009A787F" w:rsidRDefault="009A787F" w:rsidP="00EC46B8">
            <w:pPr>
              <w:jc w:val="center"/>
            </w:pPr>
          </w:p>
        </w:tc>
      </w:tr>
      <w:tr w:rsidR="009A787F" w14:paraId="3C71963C" w14:textId="77777777" w:rsidTr="00EC46B8">
        <w:tc>
          <w:tcPr>
            <w:tcW w:w="709" w:type="dxa"/>
            <w:vAlign w:val="center"/>
          </w:tcPr>
          <w:p w14:paraId="329C241A" w14:textId="77777777" w:rsidR="009A787F" w:rsidRDefault="009A787F" w:rsidP="00EC46B8">
            <w:pPr>
              <w:jc w:val="center"/>
            </w:pPr>
            <w:r>
              <w:t>13</w:t>
            </w:r>
          </w:p>
        </w:tc>
        <w:tc>
          <w:tcPr>
            <w:tcW w:w="2563" w:type="dxa"/>
            <w:vAlign w:val="center"/>
          </w:tcPr>
          <w:p w14:paraId="2B21D8C1" w14:textId="77777777" w:rsidR="009A787F" w:rsidRDefault="009A787F" w:rsidP="00EC46B8">
            <w:pPr>
              <w:jc w:val="center"/>
            </w:pPr>
          </w:p>
        </w:tc>
        <w:tc>
          <w:tcPr>
            <w:tcW w:w="697" w:type="dxa"/>
            <w:vAlign w:val="center"/>
          </w:tcPr>
          <w:p w14:paraId="4C853FC0" w14:textId="77777777" w:rsidR="009A787F" w:rsidRDefault="009A787F" w:rsidP="00EC46B8">
            <w:pPr>
              <w:jc w:val="center"/>
            </w:pPr>
          </w:p>
        </w:tc>
        <w:tc>
          <w:tcPr>
            <w:tcW w:w="1843" w:type="dxa"/>
            <w:vAlign w:val="center"/>
          </w:tcPr>
          <w:p w14:paraId="2EEB8836" w14:textId="77777777" w:rsidR="009A787F" w:rsidRDefault="009A787F" w:rsidP="00EC46B8">
            <w:pPr>
              <w:jc w:val="center"/>
            </w:pPr>
          </w:p>
        </w:tc>
        <w:tc>
          <w:tcPr>
            <w:tcW w:w="2306" w:type="dxa"/>
            <w:vAlign w:val="center"/>
          </w:tcPr>
          <w:p w14:paraId="1CD542D5" w14:textId="77777777" w:rsidR="009A787F" w:rsidRDefault="009A787F" w:rsidP="00EC46B8">
            <w:pPr>
              <w:jc w:val="center"/>
            </w:pPr>
          </w:p>
        </w:tc>
      </w:tr>
      <w:tr w:rsidR="009A787F" w14:paraId="7FA640A1" w14:textId="77777777" w:rsidTr="00EC46B8">
        <w:tc>
          <w:tcPr>
            <w:tcW w:w="709" w:type="dxa"/>
            <w:vAlign w:val="center"/>
          </w:tcPr>
          <w:p w14:paraId="6C9D3FC1" w14:textId="77777777" w:rsidR="009A787F" w:rsidRDefault="009A787F" w:rsidP="00EC46B8">
            <w:pPr>
              <w:jc w:val="center"/>
            </w:pPr>
            <w:r>
              <w:t>14</w:t>
            </w:r>
          </w:p>
        </w:tc>
        <w:tc>
          <w:tcPr>
            <w:tcW w:w="2563" w:type="dxa"/>
            <w:vAlign w:val="center"/>
          </w:tcPr>
          <w:p w14:paraId="67A3C5A6" w14:textId="77777777" w:rsidR="009A787F" w:rsidRDefault="009A787F" w:rsidP="00EC46B8">
            <w:pPr>
              <w:jc w:val="center"/>
            </w:pPr>
          </w:p>
        </w:tc>
        <w:tc>
          <w:tcPr>
            <w:tcW w:w="697" w:type="dxa"/>
            <w:vAlign w:val="center"/>
          </w:tcPr>
          <w:p w14:paraId="10E258EF" w14:textId="77777777" w:rsidR="009A787F" w:rsidRDefault="009A787F" w:rsidP="00EC46B8">
            <w:pPr>
              <w:jc w:val="center"/>
            </w:pPr>
          </w:p>
        </w:tc>
        <w:tc>
          <w:tcPr>
            <w:tcW w:w="1843" w:type="dxa"/>
            <w:vAlign w:val="center"/>
          </w:tcPr>
          <w:p w14:paraId="567A8451" w14:textId="77777777" w:rsidR="009A787F" w:rsidRDefault="009A787F" w:rsidP="00EC46B8">
            <w:pPr>
              <w:jc w:val="center"/>
            </w:pPr>
          </w:p>
        </w:tc>
        <w:tc>
          <w:tcPr>
            <w:tcW w:w="2306" w:type="dxa"/>
            <w:vAlign w:val="center"/>
          </w:tcPr>
          <w:p w14:paraId="3532F9CF" w14:textId="77777777" w:rsidR="009A787F" w:rsidRDefault="009A787F" w:rsidP="00EC46B8">
            <w:pPr>
              <w:jc w:val="center"/>
            </w:pPr>
          </w:p>
        </w:tc>
      </w:tr>
      <w:tr w:rsidR="009A787F" w14:paraId="692DCC96" w14:textId="77777777" w:rsidTr="00EC46B8">
        <w:tc>
          <w:tcPr>
            <w:tcW w:w="709" w:type="dxa"/>
            <w:vAlign w:val="center"/>
          </w:tcPr>
          <w:p w14:paraId="280A56CD" w14:textId="77777777" w:rsidR="009A787F" w:rsidRDefault="009A787F" w:rsidP="00EC46B8">
            <w:pPr>
              <w:jc w:val="center"/>
            </w:pPr>
            <w:r>
              <w:t>15</w:t>
            </w:r>
          </w:p>
        </w:tc>
        <w:tc>
          <w:tcPr>
            <w:tcW w:w="2563" w:type="dxa"/>
            <w:vAlign w:val="center"/>
          </w:tcPr>
          <w:p w14:paraId="2FB0C91F" w14:textId="77777777" w:rsidR="009A787F" w:rsidRDefault="009A787F" w:rsidP="00EC46B8">
            <w:pPr>
              <w:jc w:val="center"/>
            </w:pPr>
          </w:p>
        </w:tc>
        <w:tc>
          <w:tcPr>
            <w:tcW w:w="697" w:type="dxa"/>
            <w:vAlign w:val="center"/>
          </w:tcPr>
          <w:p w14:paraId="2C206B27" w14:textId="77777777" w:rsidR="009A787F" w:rsidRDefault="009A787F" w:rsidP="00EC46B8">
            <w:pPr>
              <w:jc w:val="center"/>
            </w:pPr>
          </w:p>
        </w:tc>
        <w:tc>
          <w:tcPr>
            <w:tcW w:w="1843" w:type="dxa"/>
            <w:vAlign w:val="center"/>
          </w:tcPr>
          <w:p w14:paraId="72BB762E" w14:textId="77777777" w:rsidR="009A787F" w:rsidRDefault="009A787F" w:rsidP="00EC46B8">
            <w:pPr>
              <w:jc w:val="center"/>
            </w:pPr>
          </w:p>
        </w:tc>
        <w:tc>
          <w:tcPr>
            <w:tcW w:w="2306" w:type="dxa"/>
            <w:vAlign w:val="center"/>
          </w:tcPr>
          <w:p w14:paraId="1CB1B9B3" w14:textId="77777777" w:rsidR="009A787F" w:rsidRDefault="009A787F" w:rsidP="00EC46B8">
            <w:pPr>
              <w:jc w:val="center"/>
            </w:pPr>
          </w:p>
        </w:tc>
      </w:tr>
    </w:tbl>
    <w:p w14:paraId="049182C7" w14:textId="73E4C49D" w:rsidR="00C17766" w:rsidRPr="00EB33CA" w:rsidRDefault="009A787F" w:rsidP="00C17766">
      <w:pPr>
        <w:spacing w:after="0"/>
        <w:rPr>
          <w:rFonts w:ascii="BIZ UDゴシック" w:eastAsia="BIZ UDゴシック" w:hAnsi="BIZ UDゴシック" w:hint="eastAsia"/>
          <w:lang w:eastAsia="ja-JP"/>
        </w:rPr>
      </w:pPr>
      <w:r>
        <w:rPr>
          <w:rFonts w:ascii="BIZ UDゴシック" w:eastAsia="BIZ UDゴシック" w:hAnsi="BIZ UDゴシック" w:hint="eastAsia"/>
          <w:lang w:eastAsia="ja-JP"/>
        </w:rPr>
        <w:t xml:space="preserve">                          　　 ※欄が足りない場合は，一覧は別紙でも大丈夫です。</w:t>
      </w:r>
    </w:p>
    <w:p w14:paraId="70241173" w14:textId="0D2484B8" w:rsidR="002B5D2F" w:rsidRPr="00C17766" w:rsidRDefault="002B5D2F" w:rsidP="00C17766">
      <w:pPr>
        <w:spacing w:after="0"/>
        <w:rPr>
          <w:lang w:eastAsia="ja-JP"/>
        </w:rPr>
      </w:pPr>
    </w:p>
    <w:sectPr w:rsidR="002B5D2F" w:rsidRPr="00C17766" w:rsidSect="00C17766">
      <w:pgSz w:w="11906" w:h="16838" w:code="9"/>
      <w:pgMar w:top="1134" w:right="1312" w:bottom="1134" w:left="1134"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33D9A" w14:textId="77777777" w:rsidR="00110D36" w:rsidRDefault="00110D36" w:rsidP="00C17766">
      <w:pPr>
        <w:spacing w:after="0" w:line="240" w:lineRule="auto"/>
      </w:pPr>
      <w:r>
        <w:separator/>
      </w:r>
    </w:p>
  </w:endnote>
  <w:endnote w:type="continuationSeparator" w:id="0">
    <w:p w14:paraId="183C0778" w14:textId="77777777" w:rsidR="00110D36" w:rsidRDefault="00110D36" w:rsidP="00C17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72BEF" w14:textId="77777777" w:rsidR="00110D36" w:rsidRDefault="00110D36" w:rsidP="00C17766">
      <w:pPr>
        <w:spacing w:after="0" w:line="240" w:lineRule="auto"/>
      </w:pPr>
      <w:r>
        <w:separator/>
      </w:r>
    </w:p>
  </w:footnote>
  <w:footnote w:type="continuationSeparator" w:id="0">
    <w:p w14:paraId="65A010BE" w14:textId="77777777" w:rsidR="00110D36" w:rsidRDefault="00110D36" w:rsidP="00C177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477845785">
    <w:abstractNumId w:val="8"/>
  </w:num>
  <w:num w:numId="2" w16cid:durableId="674306191">
    <w:abstractNumId w:val="6"/>
  </w:num>
  <w:num w:numId="3" w16cid:durableId="717051498">
    <w:abstractNumId w:val="5"/>
  </w:num>
  <w:num w:numId="4" w16cid:durableId="145510712">
    <w:abstractNumId w:val="4"/>
  </w:num>
  <w:num w:numId="5" w16cid:durableId="795368518">
    <w:abstractNumId w:val="7"/>
  </w:num>
  <w:num w:numId="6" w16cid:durableId="1498302918">
    <w:abstractNumId w:val="3"/>
  </w:num>
  <w:num w:numId="7" w16cid:durableId="1304698614">
    <w:abstractNumId w:val="2"/>
  </w:num>
  <w:num w:numId="8" w16cid:durableId="48769401">
    <w:abstractNumId w:val="1"/>
  </w:num>
  <w:num w:numId="9" w16cid:durableId="126022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rawingGridVerticalSpacing w:val="303"/>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3C73"/>
    <w:rsid w:val="00110D36"/>
    <w:rsid w:val="0015074B"/>
    <w:rsid w:val="0029639D"/>
    <w:rsid w:val="002B13B5"/>
    <w:rsid w:val="002B5D2F"/>
    <w:rsid w:val="002C4D22"/>
    <w:rsid w:val="00326F90"/>
    <w:rsid w:val="004F4A52"/>
    <w:rsid w:val="009A787F"/>
    <w:rsid w:val="00A5475A"/>
    <w:rsid w:val="00AA1D8D"/>
    <w:rsid w:val="00B47730"/>
    <w:rsid w:val="00C17766"/>
    <w:rsid w:val="00CB0664"/>
    <w:rsid w:val="00D81EB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C8B800A"/>
  <w14:defaultImageDpi w14:val="300"/>
  <w15:docId w15:val="{A10CD5D2-0E8D-4D26-9AA0-5AC5A958C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ＭＳ 明朝" w:eastAsia="ＭＳ 明朝" w:hAnsi="ＭＳ 明朝"/>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Note Heading"/>
    <w:basedOn w:val="a1"/>
    <w:next w:val="a1"/>
    <w:link w:val="aff0"/>
    <w:uiPriority w:val="99"/>
    <w:unhideWhenUsed/>
    <w:rsid w:val="00D81EB2"/>
    <w:pPr>
      <w:jc w:val="center"/>
    </w:pPr>
    <w:rPr>
      <w:lang w:eastAsia="ja-JP"/>
    </w:rPr>
  </w:style>
  <w:style w:type="character" w:customStyle="1" w:styleId="aff0">
    <w:name w:val="記 (文字)"/>
    <w:basedOn w:val="a2"/>
    <w:link w:val="aff"/>
    <w:uiPriority w:val="99"/>
    <w:rsid w:val="00D81EB2"/>
    <w:rPr>
      <w:rFonts w:ascii="ＭＳ 明朝" w:eastAsia="ＭＳ 明朝" w:hAnsi="ＭＳ 明朝"/>
      <w:lang w:eastAsia="ja-JP"/>
    </w:rPr>
  </w:style>
  <w:style w:type="paragraph" w:styleId="aff1">
    <w:name w:val="Closing"/>
    <w:basedOn w:val="a1"/>
    <w:link w:val="aff2"/>
    <w:uiPriority w:val="99"/>
    <w:unhideWhenUsed/>
    <w:rsid w:val="00D81EB2"/>
    <w:pPr>
      <w:jc w:val="right"/>
    </w:pPr>
    <w:rPr>
      <w:lang w:eastAsia="ja-JP"/>
    </w:rPr>
  </w:style>
  <w:style w:type="character" w:customStyle="1" w:styleId="aff2">
    <w:name w:val="結語 (文字)"/>
    <w:basedOn w:val="a2"/>
    <w:link w:val="aff1"/>
    <w:uiPriority w:val="99"/>
    <w:rsid w:val="00D81EB2"/>
    <w:rPr>
      <w:rFonts w:ascii="ＭＳ 明朝" w:eastAsia="ＭＳ 明朝" w:hAnsi="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Words>
  <Characters>344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松元大介</cp:lastModifiedBy>
  <cp:revision>3</cp:revision>
  <dcterms:created xsi:type="dcterms:W3CDTF">2026-07-10T06:01:00Z</dcterms:created>
  <dcterms:modified xsi:type="dcterms:W3CDTF">2026-07-10T06:02:00Z</dcterms:modified>
  <cp:category/>
</cp:coreProperties>
</file>